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Planning Your Document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Much like a Z fold but with both sides containing print.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page design in which the longest side is the top of the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DTP term indicating that there are right and left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high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standard American paper size that is 11 x 17 inches. Also known as tabloid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Usually used in a photocopier or a personal printer.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Folds the sides into the middle of a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 quality and inexpensive.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Divides a page into fourths.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page in which the shortest side is the top of the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to which a finish has been added, producing a better- quality print.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paper size that is reduced or cut from a standard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desktop published document that consists of two pages printed front and back on a single sheet of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Folds a page into thirds to fit in a standard business envelope.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vertical or horizontal position in which a page is printed.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even-numbered pages in a document with facing pages.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plastic or metal combs.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better quality than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glue along the edge of pages to create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standard American paper size 8.5 x 11 inches.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odd-numbered pages in a document with facing pages.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inside margin of a document with facing pages. It is slightly wider than the outside margin to allow for binding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heavy 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Divides the page in half. Often a booklet fold.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standard American paper size that is 8.5 x 14 inches.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Your Document</dc:title>
  <dcterms:created xsi:type="dcterms:W3CDTF">2021-10-11T14:29:33Z</dcterms:created>
  <dcterms:modified xsi:type="dcterms:W3CDTF">2021-10-11T14:29:33Z</dcterms:modified>
</cp:coreProperties>
</file>