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Planning Your Letter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Conclusion    </w:t>
      </w:r>
      <w:r>
        <w:t xml:space="preserve">   Content    </w:t>
      </w:r>
      <w:r>
        <w:t xml:space="preserve">   Draft    </w:t>
      </w:r>
      <w:r>
        <w:t xml:space="preserve">   Editing    </w:t>
      </w:r>
      <w:r>
        <w:t xml:space="preserve">   First stage    </w:t>
      </w:r>
      <w:r>
        <w:t xml:space="preserve">   Introduction    </w:t>
      </w:r>
      <w:r>
        <w:t xml:space="preserve">   Key Points    </w:t>
      </w:r>
      <w:r>
        <w:t xml:space="preserve">   List    </w:t>
      </w:r>
      <w:r>
        <w:t xml:space="preserve">   Order    </w:t>
      </w:r>
      <w:r>
        <w:t xml:space="preserve">   Plan    </w:t>
      </w:r>
      <w:r>
        <w:t xml:space="preserve">   Planning    </w:t>
      </w:r>
      <w:r>
        <w:t xml:space="preserve">   Proofread    </w:t>
      </w:r>
      <w:r>
        <w:t xml:space="preserve">   Purpose    </w:t>
      </w:r>
      <w:r>
        <w:t xml:space="preserve">   Spidergrams    </w:t>
      </w:r>
      <w:r>
        <w:t xml:space="preserve">   Sticky notes    </w:t>
      </w:r>
      <w:r>
        <w:t xml:space="preserve">   Structure    </w:t>
      </w:r>
      <w:r>
        <w:t xml:space="preserve">   Who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Your Letter Writing</dc:title>
  <dcterms:created xsi:type="dcterms:W3CDTF">2021-10-11T14:29:17Z</dcterms:created>
  <dcterms:modified xsi:type="dcterms:W3CDTF">2021-10-11T14:29:17Z</dcterms:modified>
</cp:coreProperties>
</file>