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a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science to create new or better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activity done in exchange for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regular payment given to a retired person for work that he or she performed; usually given by a former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payment a person regulalry receives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leaves a job or career after many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things are at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that a worker fills out when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change that moves a person to a higher position or level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related jobs within a career that leads to a greater responsibility and a higher position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can be used for support 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chosen field of work in which you try to advance over time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occupation    </w:t>
      </w:r>
      <w:r>
        <w:t xml:space="preserve">   job    </w:t>
      </w:r>
      <w:r>
        <w:t xml:space="preserve">   employment    </w:t>
      </w:r>
      <w:r>
        <w:t xml:space="preserve">   job application    </w:t>
      </w:r>
      <w:r>
        <w:t xml:space="preserve">   resource    </w:t>
      </w:r>
      <w:r>
        <w:t xml:space="preserve">   salary    </w:t>
      </w:r>
      <w:r>
        <w:t xml:space="preserve">   retirement    </w:t>
      </w:r>
      <w:r>
        <w:t xml:space="preserve">   pension    </w:t>
      </w:r>
      <w:r>
        <w:t xml:space="preserve">   working conditions    </w:t>
      </w:r>
      <w:r>
        <w:t xml:space="preserve">   technology    </w:t>
      </w:r>
      <w:r>
        <w:t xml:space="preserve">   production    </w:t>
      </w:r>
      <w:r>
        <w:t xml:space="preserve">   promotion    </w:t>
      </w:r>
      <w:r>
        <w:t xml:space="preserve">   career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Career</dc:title>
  <dcterms:created xsi:type="dcterms:W3CDTF">2021-10-11T14:29:20Z</dcterms:created>
  <dcterms:modified xsi:type="dcterms:W3CDTF">2021-10-11T14:29:20Z</dcterms:modified>
</cp:coreProperties>
</file>