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Planning and Decision 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past performance to predict future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goals set by middle managers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sustaining competitive advantage by preserving what is distinctive about a company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tool that helps assess current reality (abb)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element of a good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taking no action in the belief that nothing bad will happen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strategy guru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make decisions without conscious thought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comparing your performance to top performers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setting goals and deciding how to achieve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purpose of MBO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projecting the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a company stands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most profitable stage of the product life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strategy that involves little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reason for 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strategy that seeks low cost for a narrow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products with low growth but high market share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having many products or businesses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every goal wants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used to analyze competitive advantage (abb)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strategy that uses high product quality for wide markets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outlines a firm's goals and strategy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tool used to assess products (abb)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goal for next 1-52 weeks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goal that keeps performance at high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planning that shows various options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decision-making style that focuses on broad topics and avoids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an organization wants to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planning helps managers deal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MBO goals should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decision model managers should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bias that makes decisions based on a initial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taking the first reasonable alternative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managers and employees set goals together (abb)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and Decision Making</dc:title>
  <dcterms:created xsi:type="dcterms:W3CDTF">2021-10-11T14:29:22Z</dcterms:created>
  <dcterms:modified xsi:type="dcterms:W3CDTF">2021-10-11T14:29:22Z</dcterms:modified>
</cp:coreProperties>
</file>