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Planning, team building and meetings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on progress in a meeting 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business items to be discussed in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 and combine texts, data, photocopiesetc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name for the person who manages a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excitement about a future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assigned to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doubt(s) about the efficacy of a strategy or action or theory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we want to achieve is 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succeed in completing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usually technological 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team building and meetings</dc:title>
  <dcterms:created xsi:type="dcterms:W3CDTF">2021-10-11T14:29:54Z</dcterms:created>
  <dcterms:modified xsi:type="dcterms:W3CDTF">2021-10-11T14:29:54Z</dcterms:modified>
</cp:coreProperties>
</file>