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understand and work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diary to record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of thinking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learning through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collection of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based on or influenced by someting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more creative side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account of a persons life written by that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for persons reasoning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level of emotional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logical side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hands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ways of approaching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written or printed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quiz for personal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importance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record of time or events that occured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aritcle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the human mind and its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terms</dc:title>
  <dcterms:created xsi:type="dcterms:W3CDTF">2021-10-11T14:30:01Z</dcterms:created>
  <dcterms:modified xsi:type="dcterms:W3CDTF">2021-10-11T14:30:01Z</dcterms:modified>
</cp:coreProperties>
</file>