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your document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glue along the edge of pages to create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even-numbered pages in a document with facing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Divides the page in half, often a booklet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Print on both sides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 used in a photocopier or a personal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standard American paper size that is 11 x 17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vertical or horizontal position in which a page is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Folds the sides into the middle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better quality than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DTP term indicating that there are right and left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paper size that is reduced or cut from a standard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 quality and inexpensive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page design in which the shortest side is the top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standard American paper size that is 8.5 x 14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to which a finish has been added, producing a better-quality print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standard American paper size that is 8.5 x 11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plastic or metal 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page design in which the longest side is the top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Folds a page into thirds to fit in a standard business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Divides a page into thirds, with print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heavy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odd-numbered pages in a document with facing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Divides a page into fourths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Places staples in the middle of folded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high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your document </dc:title>
  <dcterms:created xsi:type="dcterms:W3CDTF">2021-10-11T14:29:30Z</dcterms:created>
  <dcterms:modified xsi:type="dcterms:W3CDTF">2021-10-11T14:29:30Z</dcterms:modified>
</cp:coreProperties>
</file>