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winter    </w:t>
      </w:r>
      <w:r>
        <w:t xml:space="preserve">   fall    </w:t>
      </w:r>
      <w:r>
        <w:t xml:space="preserve">   spring    </w:t>
      </w:r>
      <w:r>
        <w:t xml:space="preserve">   summer    </w:t>
      </w:r>
      <w:r>
        <w:t xml:space="preserve">   afternoon    </w:t>
      </w:r>
      <w:r>
        <w:t xml:space="preserve">   tonight    </w:t>
      </w:r>
      <w:r>
        <w:t xml:space="preserve">   eveing    </w:t>
      </w:r>
      <w:r>
        <w:t xml:space="preserve">   morning    </w:t>
      </w:r>
      <w:r>
        <w:t xml:space="preserve">   tomorrow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</dc:title>
  <dcterms:created xsi:type="dcterms:W3CDTF">2021-10-11T14:30:14Z</dcterms:created>
  <dcterms:modified xsi:type="dcterms:W3CDTF">2021-10-11T14:30:14Z</dcterms:modified>
</cp:coreProperties>
</file>