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Plans and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Romans    </w:t>
      </w:r>
      <w:r>
        <w:t xml:space="preserve">   Jeremiah    </w:t>
      </w:r>
      <w:r>
        <w:t xml:space="preserve">   Prophet    </w:t>
      </w:r>
      <w:r>
        <w:t xml:space="preserve">   Hananiah    </w:t>
      </w:r>
      <w:r>
        <w:t xml:space="preserve">   Disobedient    </w:t>
      </w:r>
      <w:r>
        <w:t xml:space="preserve">   Exile    </w:t>
      </w:r>
      <w:r>
        <w:t xml:space="preserve">   Purpose    </w:t>
      </w:r>
      <w:r>
        <w:t xml:space="preserve">   Future    </w:t>
      </w:r>
      <w:r>
        <w:t xml:space="preserve">   Hope    </w:t>
      </w:r>
      <w:r>
        <w:t xml:space="preserve">   Harm    </w:t>
      </w:r>
      <w:r>
        <w:t xml:space="preserve">   Prosper    </w:t>
      </w:r>
      <w:r>
        <w:t xml:space="preserve">   the Lord    </w:t>
      </w:r>
      <w:r>
        <w:t xml:space="preserve">   declares    </w:t>
      </w:r>
      <w:r>
        <w:t xml:space="preserve">   plans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 and Future</dc:title>
  <dcterms:created xsi:type="dcterms:W3CDTF">2021-10-11T14:29:12Z</dcterms:created>
  <dcterms:modified xsi:type="dcterms:W3CDTF">2021-10-11T14:29:12Z</dcterms:modified>
</cp:coreProperties>
</file>