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Plant&amp;Animal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Cellular ___________ takes place in the mitochondria.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Chromatin coils into ___________ during cell division.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rigid support is provided by the ____ ____ in plants, fungi, some protists and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are organelles that are only found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 allows movement, maintains shape and supports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Organelles only found in plant cells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Vacuoles store mostly _____ but also salts, proteins and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Chloroplasts are the site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cell products are packaged for export from the endoplasmic reticulum to different locations in the 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endoplasmic reticulum ___________ fats.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maintained by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cilia and flagella are used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are made by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and animal cells are both __________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is copied into RNA with the help of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RNA is made in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Microtubules support the _____ of the entire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contain digestive enzymes that break down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cells can be ______ than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Organelles inside the cell are located in the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Plant&amp;Animal Cells</dc:title>
  <dcterms:created xsi:type="dcterms:W3CDTF">2021-10-11T14:31:13Z</dcterms:created>
  <dcterms:modified xsi:type="dcterms:W3CDTF">2021-10-11T14:31:13Z</dcterms:modified>
</cp:coreProperties>
</file>