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 that is usually tall, straight and have a cone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 having several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 of cold hilly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 that grow best in coastal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in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tree that grows in swampy and marshy areas which have needle like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Trees that shed their leaves in winter to protect themselves from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tree that grows in swampy and marshy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tree that grow in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Terrestrial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</dc:title>
  <dcterms:created xsi:type="dcterms:W3CDTF">2021-10-11T14:29:03Z</dcterms:created>
  <dcterms:modified xsi:type="dcterms:W3CDTF">2021-10-11T14:29:03Z</dcterms:modified>
</cp:coreProperties>
</file>