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Tip of the pistil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Female reproductive part of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body that contains the female germ cell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Broad, flat, thin leaflike parts of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Elongated structure that protects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narrow elongated part of the pistil between the ovary and the stigma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Mature ovary from the female plant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thin stalk of the stamen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the Stamen that holds the pollen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Male reproductive part of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Modified leaf that protects the bud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Sperm seed produced by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seed-bearing part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flattened structure of a higher plant, typically green and bladelike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 of a plant that attaches it to the ground or to a support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Anatomy</dc:title>
  <dcterms:created xsi:type="dcterms:W3CDTF">2021-10-11T14:29:42Z</dcterms:created>
  <dcterms:modified xsi:type="dcterms:W3CDTF">2021-10-11T14:29:42Z</dcterms:modified>
</cp:coreProperties>
</file>