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like stucture that supports the stigma and carries the pollen to the ovary.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reproductive part of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leaf like parts that enlose the bud of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Colorful part of the flower that attracts bees and other insects.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water up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plant encloses the seed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cell where sunlight is used to make sugars for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part of the plant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flower where the pollen is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cell where the water is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part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cell that provides stucture and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plant where photosynthesis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Anchors the plant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food up and down the plant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Anatomy </dc:title>
  <dcterms:created xsi:type="dcterms:W3CDTF">2021-10-11T14:30:29Z</dcterms:created>
  <dcterms:modified xsi:type="dcterms:W3CDTF">2021-10-11T14:30:29Z</dcterms:modified>
</cp:coreProperties>
</file>