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fuel particles into usable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Membrane-bound sac used for temporary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particles from an area of high concentration to an area with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that affects the rate of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stage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thick rigid mesh of fibers that surrounds the outside of the 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Relaxed form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uncontrolled growth and division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of microtubes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Cellular structure that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semifluid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regulation of the internal environment of a cell or organism to maintain conditions suitable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Contains most of the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Captures light and converts it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transport proteins to move ions and small molecules across the 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transport that requires energy input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supporting network of long thin protein fibers that form a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transport that allows large substances enter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that speeds up the note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when the cell grows and developes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solution that could cause an animal cell to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plant cells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Organelles that manufacture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diffusion of water across a selectively peremeable membrane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2021-11-18T03:34:45Z</dcterms:created>
  <dcterms:modified xsi:type="dcterms:W3CDTF">2021-11-18T03:34:45Z</dcterms:modified>
</cp:coreProperties>
</file>