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&amp; Animal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centriole    </w:t>
      </w:r>
      <w:r>
        <w:t xml:space="preserve">   golgi apparatus    </w:t>
      </w:r>
      <w:r>
        <w:t xml:space="preserve">   cilium    </w:t>
      </w:r>
      <w:r>
        <w:t xml:space="preserve">   vacuole    </w:t>
      </w:r>
      <w:r>
        <w:t xml:space="preserve">   chloroplast    </w:t>
      </w:r>
      <w:r>
        <w:t xml:space="preserve">   cell wall    </w:t>
      </w:r>
      <w:r>
        <w:t xml:space="preserve">   mitochondria    </w:t>
      </w:r>
      <w:r>
        <w:t xml:space="preserve">   nucleolus    </w:t>
      </w:r>
      <w:r>
        <w:t xml:space="preserve">   nuclear pore    </w:t>
      </w:r>
      <w:r>
        <w:t xml:space="preserve">   ribosomes    </w:t>
      </w:r>
      <w:r>
        <w:t xml:space="preserve">   cytoplasm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&amp; Animal Cell Word Search</dc:title>
  <dcterms:created xsi:type="dcterms:W3CDTF">2021-10-11T14:29:15Z</dcterms:created>
  <dcterms:modified xsi:type="dcterms:W3CDTF">2021-10-11T14:29:15Z</dcterms:modified>
</cp:coreProperties>
</file>