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Plant &amp; Animal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only cell to have a cell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protein producers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controls all cell activity; brain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storage for protiens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rigid outer layer that gives the cell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storage bin for food, water &amp;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a type of cell that does NOT have a cell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thin outer layer, protects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transport system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uses sun's energy to produce food for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powerhouse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structures inside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jelly-like substance that holds cell parts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filled with enzymes needed to break down certain materials in the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&amp; Animal Cells</dc:title>
  <dcterms:created xsi:type="dcterms:W3CDTF">2021-10-11T14:30:22Z</dcterms:created>
  <dcterms:modified xsi:type="dcterms:W3CDTF">2021-10-11T14:30:22Z</dcterms:modified>
</cp:coreProperties>
</file>