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Plant &amp;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structure and support for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nutrients and is usually larger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covering of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chloroplast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comes in and goes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removes excess wastes from animal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Plant &amp; Animal Cells</dc:title>
  <dcterms:created xsi:type="dcterms:W3CDTF">2021-10-10T23:44:32Z</dcterms:created>
  <dcterms:modified xsi:type="dcterms:W3CDTF">2021-10-10T23:44:32Z</dcterms:modified>
</cp:coreProperties>
</file>