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&amp;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fills the inside of the cell &amp; surrounds organelles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 _______ surrounds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packed protiens &amp; sends it out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what goes in and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found in animal cell;breaks down food &amp; waste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down food, water &amp; waste  to make energy so the cell can 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storage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found only in plants cells;takes H2O ,sunlight,&amp; CO2 to make sugar &amp; O2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protiens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&amp; Animal cells</dc:title>
  <dcterms:created xsi:type="dcterms:W3CDTF">2021-10-11T14:29:08Z</dcterms:created>
  <dcterms:modified xsi:type="dcterms:W3CDTF">2021-10-11T14:29:08Z</dcterms:modified>
</cp:coreProperties>
</file>