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Based Diet Foods </w:t>
      </w:r>
    </w:p>
    <w:p>
      <w:pPr>
        <w:pStyle w:val="Questions"/>
      </w:pPr>
      <w:r>
        <w:t xml:space="preserve">1. TESWE ATOTPO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REIBERS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NEBSA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OAQNUI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SUTN AND ESSED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BNAAAN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IFEOLUWALCR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ATMOTO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TEAUNP BETTUR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SANIHCP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URSELBS PTSSOUR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SAPLEP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LIRCBOOC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TCSORRA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Based Diet Foods </dc:title>
  <dcterms:created xsi:type="dcterms:W3CDTF">2021-10-11T14:30:10Z</dcterms:created>
  <dcterms:modified xsi:type="dcterms:W3CDTF">2021-10-11T14:30:10Z</dcterms:modified>
</cp:coreProperties>
</file>