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root    </w:t>
      </w:r>
      <w:r>
        <w:t xml:space="preserve">   shoot    </w:t>
      </w:r>
      <w:r>
        <w:t xml:space="preserve">   flowers    </w:t>
      </w:r>
      <w:r>
        <w:t xml:space="preserve">   stems    </w:t>
      </w:r>
      <w:r>
        <w:t xml:space="preserve">   leaves    </w:t>
      </w:r>
      <w:r>
        <w:t xml:space="preserve">   ground    </w:t>
      </w:r>
      <w:r>
        <w:t xml:space="preserve">   dermal    </w:t>
      </w:r>
      <w:r>
        <w:t xml:space="preserve">   chloroplasts    </w:t>
      </w:r>
      <w:r>
        <w:t xml:space="preserve">   walls    </w:t>
      </w:r>
      <w:r>
        <w:t xml:space="preserve">   nonvascular    </w:t>
      </w:r>
      <w:r>
        <w:t xml:space="preserve">   vascular    </w:t>
      </w:r>
      <w:r>
        <w:t xml:space="preserve">   photosynthesis    </w:t>
      </w:r>
      <w:r>
        <w:t xml:space="preserve">   vacuoles    </w:t>
      </w:r>
      <w:r>
        <w:t xml:space="preserve">   nucleus    </w:t>
      </w:r>
      <w:r>
        <w:t xml:space="preserve">   organelles    </w:t>
      </w:r>
      <w:r>
        <w:t xml:space="preserve">   eukaryotes    </w:t>
      </w:r>
      <w:r>
        <w:t xml:space="preserve">   multicellular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Body System</dc:title>
  <dcterms:created xsi:type="dcterms:W3CDTF">2021-10-12T20:52:02Z</dcterms:created>
  <dcterms:modified xsi:type="dcterms:W3CDTF">2021-10-12T20:52:02Z</dcterms:modified>
</cp:coreProperties>
</file>