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Cell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space or vesicle within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Generates most of the chemical energy needed to power the cells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down excess or worn out cell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 solution that fills each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part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inside the cell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membranous tubules within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complex of vesicles and folded membranes within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within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plastid that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DNA and some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</dc:title>
  <dcterms:created xsi:type="dcterms:W3CDTF">2021-10-12T20:28:48Z</dcterms:created>
  <dcterms:modified xsi:type="dcterms:W3CDTF">2021-10-12T20:28:48Z</dcterms:modified>
</cp:coreProperties>
</file>