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protection and structure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attached to the endoplasmic reticulum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microtubules are made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jelly like liquid that fills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surrounds the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process and bundle macromolecules like proteins and lipids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 body located inside the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the assembly of many proteins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breaks down nutrients and turns it into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the synthesis and storage of starch granules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convert light energy into sugars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creates hormones and lipids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some substances to pass in to the cell, blocks 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holds cells 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maintains proper pressure within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Crossword</dc:title>
  <dcterms:created xsi:type="dcterms:W3CDTF">2021-10-11T14:30:21Z</dcterms:created>
  <dcterms:modified xsi:type="dcterms:W3CDTF">2021-10-11T14:30:21Z</dcterms:modified>
</cp:coreProperties>
</file>