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Boss of the cell; holds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Controlls what gets in and what gets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 and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the cells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storage units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highway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Crossword Puzzle</dc:title>
  <dcterms:created xsi:type="dcterms:W3CDTF">2021-10-11T14:30:03Z</dcterms:created>
  <dcterms:modified xsi:type="dcterms:W3CDTF">2021-10-11T14:30:03Z</dcterms:modified>
</cp:coreProperties>
</file>