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reads DNA and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proteins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unwanted things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headquarters; holds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glucose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energy during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balls that give protein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and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surrounds the cell and is surrounded by the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cell's supply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Organelles</dc:title>
  <dcterms:created xsi:type="dcterms:W3CDTF">2021-10-11T14:30:47Z</dcterms:created>
  <dcterms:modified xsi:type="dcterms:W3CDTF">2021-10-11T14:30:47Z</dcterms:modified>
</cp:coreProperties>
</file>