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Cell Organism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of membranous tubules within the cytoplasm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enclosed by a membrane and typically containing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of vesicles and folded membranes within the cytoplasm of most eukaryotic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bind messenger RNA and transfer RNA to synthesize polypeptides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dense spherical structure in the nucleus of a cell during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 within a living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Organism Word Search</dc:title>
  <dcterms:created xsi:type="dcterms:W3CDTF">2021-10-11T14:30:26Z</dcterms:created>
  <dcterms:modified xsi:type="dcterms:W3CDTF">2021-10-11T14:30:26Z</dcterms:modified>
</cp:coreProperties>
</file>