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Cell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cell membrane    </w:t>
      </w:r>
      <w:r>
        <w:t xml:space="preserve">   Cell Wall    </w:t>
      </w:r>
      <w:r>
        <w:t xml:space="preserve">   centriole    </w:t>
      </w:r>
      <w:r>
        <w:t xml:space="preserve">   chloroplast    </w:t>
      </w:r>
      <w:r>
        <w:t xml:space="preserve">   chromatin    </w:t>
      </w:r>
      <w:r>
        <w:t xml:space="preserve">   cytoplasm    </w:t>
      </w:r>
      <w:r>
        <w:t xml:space="preserve">   Golgi Body    </w:t>
      </w:r>
      <w:r>
        <w:t xml:space="preserve">   lysosome    </w:t>
      </w:r>
      <w:r>
        <w:t xml:space="preserve">   mitochondria    </w:t>
      </w:r>
      <w:r>
        <w:t xml:space="preserve">   nucleolus    </w:t>
      </w:r>
      <w:r>
        <w:t xml:space="preserve">   nucleus    </w:t>
      </w:r>
      <w:r>
        <w:t xml:space="preserve">   RER    </w:t>
      </w:r>
      <w:r>
        <w:t xml:space="preserve">   ribosome    </w:t>
      </w:r>
      <w:r>
        <w:t xml:space="preserve">   SER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Cell Word Search</dc:title>
  <dcterms:created xsi:type="dcterms:W3CDTF">2021-10-12T20:51:47Z</dcterms:created>
  <dcterms:modified xsi:type="dcterms:W3CDTF">2021-10-12T20:51:47Z</dcterms:modified>
</cp:coreProperties>
</file>