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Cell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Centriole    </w:t>
      </w:r>
      <w:r>
        <w:t xml:space="preserve">   Ribosome    </w:t>
      </w:r>
      <w:r>
        <w:t xml:space="preserve">   Vacuoles    </w:t>
      </w:r>
      <w:r>
        <w:t xml:space="preserve">   Lysosome    </w:t>
      </w:r>
      <w:r>
        <w:t xml:space="preserve">   Mitochondria    </w:t>
      </w:r>
      <w:r>
        <w:t xml:space="preserve">   Cytoplasm    </w:t>
      </w:r>
      <w:r>
        <w:t xml:space="preserve">   Rough E.R.    </w:t>
      </w:r>
      <w:r>
        <w:t xml:space="preserve">   Smooth E.R.    </w:t>
      </w:r>
      <w:r>
        <w:t xml:space="preserve">   Golgi Body    </w:t>
      </w:r>
      <w:r>
        <w:t xml:space="preserve">   Chlorophyll    </w:t>
      </w:r>
      <w:r>
        <w:t xml:space="preserve">   Chloroplast    </w:t>
      </w:r>
      <w:r>
        <w:t xml:space="preserve">   Nucleus    </w:t>
      </w:r>
      <w:r>
        <w:t xml:space="preserve">   Cell Wall    </w:t>
      </w:r>
      <w:r>
        <w:t xml:space="preserve">   Cell Membrane    </w:t>
      </w:r>
      <w:r>
        <w:t xml:space="preserve">   Plant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Word Search </dc:title>
  <dcterms:created xsi:type="dcterms:W3CDTF">2021-10-11T14:30:52Z</dcterms:created>
  <dcterms:modified xsi:type="dcterms:W3CDTF">2021-10-11T14:30:52Z</dcterms:modified>
</cp:coreProperties>
</file>