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Plant Cell and Animal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Animal cell    </w:t>
      </w:r>
      <w:r>
        <w:t xml:space="preserve">   Plant cell    </w:t>
      </w:r>
      <w:r>
        <w:t xml:space="preserve">   Endoplasmic reticulum    </w:t>
      </w:r>
      <w:r>
        <w:t xml:space="preserve">   Ribosome    </w:t>
      </w:r>
      <w:r>
        <w:t xml:space="preserve">   Golgi apparatus    </w:t>
      </w:r>
      <w:r>
        <w:t xml:space="preserve">   Nucleolus    </w:t>
      </w:r>
      <w:r>
        <w:t xml:space="preserve">   Vacuole    </w:t>
      </w:r>
      <w:r>
        <w:t xml:space="preserve">   Cytoplasm    </w:t>
      </w:r>
      <w:r>
        <w:t xml:space="preserve">   Lysosome    </w:t>
      </w:r>
      <w:r>
        <w:t xml:space="preserve">   Mitochondria    </w:t>
      </w:r>
      <w:r>
        <w:t xml:space="preserve">   Chloroplast    </w:t>
      </w:r>
      <w:r>
        <w:t xml:space="preserve">   Functions    </w:t>
      </w:r>
      <w:r>
        <w:t xml:space="preserve">   Nucleus    </w:t>
      </w:r>
      <w:r>
        <w:t xml:space="preserve">   Eukaryotic cell    </w:t>
      </w:r>
      <w:r>
        <w:t xml:space="preserve">   Cell membrane    </w:t>
      </w:r>
      <w:r>
        <w:t xml:space="preserve">   Cell wall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Cell and Animal Cell</dc:title>
  <dcterms:created xsi:type="dcterms:W3CDTF">2021-10-11T14:30:30Z</dcterms:created>
  <dcterms:modified xsi:type="dcterms:W3CDTF">2021-10-11T14:30:30Z</dcterms:modified>
</cp:coreProperties>
</file>