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ribosomes in the membrane that makes protein ; delivers protein lipids and other compounds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 and ship out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the cell organeles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toxic chemicals ; delivers protein lipids and other compounds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light energy and CO2 to food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contain/keep safe genetics material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oxygen into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structure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together the building blocks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let stuff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lipids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</dc:title>
  <dcterms:created xsi:type="dcterms:W3CDTF">2021-10-11T14:30:59Z</dcterms:created>
  <dcterms:modified xsi:type="dcterms:W3CDTF">2021-10-11T14:30:59Z</dcterms:modified>
</cp:coreProperties>
</file>