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Uses energy from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protect The cells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organelle that contains the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the smallest organelle in a Cell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help modify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serve as a protective Barrier what am 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generate the energy for the Cells to function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recieve lipids and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organelle that stores 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the organelle that is in charge of waste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control the movemnet of stuff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put together lipids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Cell</dc:title>
  <dcterms:created xsi:type="dcterms:W3CDTF">2021-10-12T20:28:03Z</dcterms:created>
  <dcterms:modified xsi:type="dcterms:W3CDTF">2021-10-12T20:28:03Z</dcterms:modified>
</cp:coreProperties>
</file>