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Mitochondria    </w:t>
      </w:r>
      <w:r>
        <w:t xml:space="preserve">   Peroxisomes    </w:t>
      </w:r>
      <w:r>
        <w:t xml:space="preserve">   parenchyma    </w:t>
      </w:r>
      <w:r>
        <w:t xml:space="preserve">   collenchyma    </w:t>
      </w:r>
      <w:r>
        <w:t xml:space="preserve">   Sclerenchyma    </w:t>
      </w:r>
      <w:r>
        <w:t xml:space="preserve">   angiosperms    </w:t>
      </w:r>
      <w:r>
        <w:t xml:space="preserve">   phloem    </w:t>
      </w:r>
      <w:r>
        <w:t xml:space="preserve">   sieve tube    </w:t>
      </w:r>
      <w:r>
        <w:t xml:space="preserve">   xylem    </w:t>
      </w:r>
      <w:r>
        <w:t xml:space="preserve">   leaves    </w:t>
      </w:r>
      <w:r>
        <w:t xml:space="preserve">   Vacuole    </w:t>
      </w:r>
      <w:r>
        <w:t xml:space="preserve">   Ribosomes    </w:t>
      </w:r>
      <w:r>
        <w:t xml:space="preserve">   Nucleus    </w:t>
      </w:r>
      <w:r>
        <w:t xml:space="preserve">   Microtubules:    </w:t>
      </w:r>
      <w:r>
        <w:t xml:space="preserve">   lipids    </w:t>
      </w:r>
      <w:r>
        <w:t xml:space="preserve">   proteins    </w:t>
      </w:r>
      <w:r>
        <w:t xml:space="preserve">   Cytoskeleton    </w:t>
      </w:r>
      <w:r>
        <w:t xml:space="preserve">   molecules    </w:t>
      </w:r>
      <w:r>
        <w:t xml:space="preserve">   organelles    </w:t>
      </w:r>
      <w:r>
        <w:t xml:space="preserve">   salts    </w:t>
      </w:r>
      <w:r>
        <w:t xml:space="preserve">   enzymes    </w:t>
      </w:r>
      <w:r>
        <w:t xml:space="preserve">   pigment    </w:t>
      </w:r>
      <w:r>
        <w:t xml:space="preserve">   photosynthesis    </w:t>
      </w:r>
      <w:r>
        <w:t xml:space="preserve">   wall    </w:t>
      </w:r>
      <w:r>
        <w:t xml:space="preserve">   Chloroplast    </w:t>
      </w:r>
      <w:r>
        <w:t xml:space="preserve">   membrane    </w:t>
      </w:r>
      <w:r>
        <w:t xml:space="preserve">   DNA    </w:t>
      </w:r>
      <w:r>
        <w:t xml:space="preserve">   deoxyribonucleic acid    </w:t>
      </w:r>
      <w:r>
        <w:t xml:space="preserve">   water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</dc:title>
  <dcterms:created xsi:type="dcterms:W3CDTF">2021-10-12T20:51:39Z</dcterms:created>
  <dcterms:modified xsi:type="dcterms:W3CDTF">2021-10-12T20:51:39Z</dcterms:modified>
</cp:coreProperties>
</file>