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Plant Cells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help in the formation of the spindle fibers that separate the chromosomes during cell division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are stacks of flattened membranous stacks (like pancakes!).Temporarily stores protein which can then leave the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are fluid filled organelles enclosed by a membrane.  They can store materials such as food, water, sugar, minerals and waste products.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Organelles are found here and substances like salts may be dissolved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is an organelle found in both animal cells and plant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are round "tube-like" organelles that are surrounded by a double membrane, with the inner membrane being highly folded.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are small particles which are found individually in the cytoplasm and also line the membranes of the rough endoplasmic reticulum.They could be thought of as "factories"  in the cell.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structure is made up of proteins and ribonucleic acids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a rigid organelle composed of cellulose and lying just outside the cell membrane. Gives the plant cell it's box-like shape.  it also protects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are small sac-like structures surrounded by a single membrane and containing strong digestive enzymes which can break down worn out organelles or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layer composed of proteins and carbohydrates.  It is fluid like.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organelles found in plant cells and eukaryotic algae that conduct photosynthesis.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to efficiently package DNA into a small volume to fit into the nucleus of a cell and protect the DNA structure and sequence.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is the "control center" of the cell, for cell metabolism and reproduction.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membrane is continuous with the nuclear envelope, which surrounds the cell nucleus.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 Cells</dc:title>
  <dcterms:created xsi:type="dcterms:W3CDTF">2021-10-11T14:30:52Z</dcterms:created>
  <dcterms:modified xsi:type="dcterms:W3CDTF">2021-10-11T14:30:52Z</dcterms:modified>
</cp:coreProperties>
</file>