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Grasses and trees have specialized tissues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Vacuoles contain water liquid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waxy protective layer found on stems, leaves and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Seedless plants don't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carries the __________________________ cells of aquatic animals from plant to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are divided into ________________________ instead of phyla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moves from cell to cell in plants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Tissue that is tube like and transports water and nutrients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Liverworts and mosses reproduce through these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Vascular tissues can carry material up to ____________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plants produce chemicals that makes plants more rigid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</dc:title>
  <dcterms:created xsi:type="dcterms:W3CDTF">2021-10-11T14:30:56Z</dcterms:created>
  <dcterms:modified xsi:type="dcterms:W3CDTF">2021-10-11T14:30:56Z</dcterms:modified>
</cp:coreProperties>
</file>