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organelle stores food, water, and waste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second type of ER besides rough 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organelle  is a fluid inside the cell that contains salts and other 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organelle spreads from the nucleus throughout most of the cytoplasm?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organelle transports substances from one area of a cell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organelle is the powerhouse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 organelle prepares proteins for their specific jobs?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organelle that controls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contains genetic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organelle is often seen as a large dark spot in the nucleus of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organelle contains substances that help break down and recycle cellular components?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fuel for cellular processes such as growth, cell division, and material transport?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 cells are _____________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outer layer of a plant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organelle is not surrounded by a membrane and is located in a cells cytoplasm?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organelle that uses light to make food?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Cells</dc:title>
  <dcterms:created xsi:type="dcterms:W3CDTF">2021-10-11T14:31:01Z</dcterms:created>
  <dcterms:modified xsi:type="dcterms:W3CDTF">2021-10-11T14:31:01Z</dcterms:modified>
</cp:coreProperties>
</file>