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agriscience    </w:t>
      </w:r>
      <w:r>
        <w:t xml:space="preserve">   greenhouse    </w:t>
      </w:r>
      <w:r>
        <w:t xml:space="preserve">   nursery    </w:t>
      </w:r>
      <w:r>
        <w:t xml:space="preserve">   rake    </w:t>
      </w:r>
      <w:r>
        <w:t xml:space="preserve">   claypot    </w:t>
      </w:r>
      <w:r>
        <w:t xml:space="preserve">   plasticpot    </w:t>
      </w:r>
      <w:r>
        <w:t xml:space="preserve">   pottingmix    </w:t>
      </w:r>
      <w:r>
        <w:t xml:space="preserve">   shovel    </w:t>
      </w:r>
      <w:r>
        <w:t xml:space="preserve">   trowel    </w:t>
      </w:r>
      <w:r>
        <w:t xml:space="preserve">   microscope    </w:t>
      </w:r>
      <w:r>
        <w:t xml:space="preserve">   living    </w:t>
      </w:r>
      <w:r>
        <w:t xml:space="preserve">   carbondioxide    </w:t>
      </w:r>
      <w:r>
        <w:t xml:space="preserve">   oxygen    </w:t>
      </w:r>
      <w:r>
        <w:t xml:space="preserve">   vacuole    </w:t>
      </w:r>
      <w:r>
        <w:t xml:space="preserve">   leaves    </w:t>
      </w:r>
      <w:r>
        <w:t xml:space="preserve">   chloroplasts    </w:t>
      </w:r>
      <w:r>
        <w:t xml:space="preserve">   mitochondrion    </w:t>
      </w:r>
      <w:r>
        <w:t xml:space="preserve">   nucleus    </w:t>
      </w:r>
      <w:r>
        <w:t xml:space="preserve">   cytoplasm    </w:t>
      </w:r>
      <w:r>
        <w:t xml:space="preserve">   cellmembrane    </w:t>
      </w:r>
      <w:r>
        <w:t xml:space="preserve">   cellwall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Cells</dc:title>
  <dcterms:created xsi:type="dcterms:W3CDTF">2021-10-11T14:30:20Z</dcterms:created>
  <dcterms:modified xsi:type="dcterms:W3CDTF">2021-10-11T14:30:20Z</dcterms:modified>
</cp:coreProperties>
</file>