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Cells, Animal Cells and Protists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organelle where food molecules are produced and supplied.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cells don't have chloroplast or a cell wall,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nucleus is found in all _______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what goes in and out of the cell. Covers outside of cell. Found in all protists, animal and plant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protist are found in _______ waters to detect light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the plant cells and animal cells within lysosomes and are a chemical which breakdown food and hold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plant cell, euglena and volvox. Contains chlorophyll for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Jelly like material that holds all the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store food and water for cells which are autotroph (for photosynthesis) and for hetretroph (to store food for later)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Detected by the eyespot to preform photosynthesis.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protist which contains a micronucleus and a macronucleus which each perform different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protein within the cytoplasm or 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golgi apparatos packages up _________ to send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types of cells are missing the nucleus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 with a large vacuole to hold water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protist with a red eyespot.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enzymes. This helps digest food and break food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strong cellulose fibers to protect outside of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Detects light in plant cell, volvox and euglena.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oral groove is like a _______ found on the paramecium to eat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basic unit of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Cells, Animal Cells and Protists</dc:title>
  <dcterms:created xsi:type="dcterms:W3CDTF">2021-10-11T14:30:29Z</dcterms:created>
  <dcterms:modified xsi:type="dcterms:W3CDTF">2021-10-11T14:30:29Z</dcterms:modified>
</cp:coreProperties>
</file>