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Plant Cells: Matching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protects the cell from everything on the outside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Golgi Apparatus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protects other parts of the cell and gives shape to cell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Cell Wall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provides structure for the cell on the outside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Ribosomes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creates proteins that repair other parts of the cell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Amyloplast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holds the cells DNA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Cytoplasm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assembles Ribosomes in the cells Nucleus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Cell Membrane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stores water and maintains pressure in the cell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Nucleolus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turns organic material into energy for the cell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Chloroplast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transports, modifies and transports food to different areas of the cell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Mitochondria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surrounds the vacuole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Smooth 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Makes and stores hormones and lipids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Large Central Vacuole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moves proteins throughout the cell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Vacuole Membrane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sealed droplets inside the Golgi Apparatus filled with proteins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Rough 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allows plants to capture energy from the sun and converts it into chemical energy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Nucleus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holds starches and other food for the plant until it is needed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Golgi Vesicles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 Cells: Matching</dc:title>
  <dcterms:created xsi:type="dcterms:W3CDTF">2021-10-11T14:31:34Z</dcterms:created>
  <dcterms:modified xsi:type="dcterms:W3CDTF">2021-10-11T14:31:34Z</dcterms:modified>
</cp:coreProperties>
</file>