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Transports proteins from the ER to other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center for the cell. Contains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in the cell or a liquid.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all passing of materials in and out of the cell. This part holds in the internal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Involves the production of chromosomes, composed of proteins and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proteins are made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Glucose during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the Strength and shape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Vesicles that provide storage of water and other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protection and has rigid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Vesicles that break down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Passageway or Transports proteins within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Cells</dc:title>
  <dcterms:created xsi:type="dcterms:W3CDTF">2021-10-11T14:30:31Z</dcterms:created>
  <dcterms:modified xsi:type="dcterms:W3CDTF">2021-10-11T14:30:31Z</dcterms:modified>
</cp:coreProperties>
</file>