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Cells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fuel particles into usable energy; has an outer and inner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cells contain a nucleus and membrane bound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vescicles that digest excess organelles, bacteria, and food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thick, rigid mesh of fibers outside the plasma membrane; protects and gives support to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capture and convert light energy to chemical energy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tail-like structure that aids in locomotion and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membrane system of folded sacs that are the site for making proteins and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large, membrane bound storage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cell's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supporting network of long, thin protein fibers that form a framework for the cell; supports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cells without a nucleus or other membrane bound organells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directs cell processes; contains the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semi-fluid material inside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flexible boundary that controls movement of substances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hair-like structures that aid in locomotion and sweep substances along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nucleus that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flattened stack of membranes that packages proteins for redistribution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structural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microtubules that play a role in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 and Animal Cells</dc:title>
  <dcterms:created xsi:type="dcterms:W3CDTF">2021-10-11T14:30:03Z</dcterms:created>
  <dcterms:modified xsi:type="dcterms:W3CDTF">2021-10-11T14:30:03Z</dcterms:modified>
</cp:coreProperties>
</file>