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Cells and Tissues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ground tissue is less rigid but adds extra structural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tissue heals and regenerates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ground tissue cell provides a more rigid support to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is the first stage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function of this tissue is to transport water from roots to the rest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parenchyma, collenchyma and sclerenchyma belong to what tissue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tissue system that prevents plants from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plant tissue stores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cells are responsible for plant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dermal, ground, and vascular tissues systems are made of ____________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xylem and phloem tissues belong to what tissue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tissue that transports sugars  from the leaves to the rest of the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Cells and Tissues</dc:title>
  <dcterms:created xsi:type="dcterms:W3CDTF">2021-10-11T14:29:56Z</dcterms:created>
  <dcterms:modified xsi:type="dcterms:W3CDTF">2021-10-11T14:29:56Z</dcterms:modified>
</cp:coreProperties>
</file>