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Cells vs.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cells have the organelle that contains the DNA site where RNA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cell is rectangular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and animal cells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A(n) _____ cell has no cell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cell is _____ than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cell is _____ in size than the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cell has many _____ vacuoles.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organelle is larger in a plant cell compared to it's size in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green organelles are located in a plant cell, but not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site of cellular respiration is in both plant and animal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Chloroplasts are the sight of ______ in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in an animal cell contains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"post office" organelle is located in both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cells have this jelly-like substance that contains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cell has a cell wall AND a _______, unlike the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ER, located in both kinds of cells, has ribosomes making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plant cells maintain their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in the nucleus that helps make ribosomes; located in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cells are ______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animal and plant cells have _____ different endoplasmic reticulums.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vs. Animal Cells</dc:title>
  <dcterms:created xsi:type="dcterms:W3CDTF">2022-09-03T16:55:35Z</dcterms:created>
  <dcterms:modified xsi:type="dcterms:W3CDTF">2022-09-03T16:55:35Z</dcterms:modified>
</cp:coreProperties>
</file>