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 &amp;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pollen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xylem and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Leaflike structures that protect the flower when it is developing.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 conduct water as efficiently as vascular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flower that attracts pollinators.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main function is to transfer or receive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reproduction that involves two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reproductive part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reproduction that does NOT increase genetic variation.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fern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reproductive part of the flower.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&amp; Reproduction</dc:title>
  <dcterms:created xsi:type="dcterms:W3CDTF">2021-10-11T14:30:15Z</dcterms:created>
  <dcterms:modified xsi:type="dcterms:W3CDTF">2021-10-11T14:30:15Z</dcterms:modified>
</cp:coreProperties>
</file>