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Classification and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that complete their life cycle in two years or growing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two-name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that complete their life cycle in more than two years or growing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root system with one thick main root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anchor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and loss of water through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process of plants using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that have unprotected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fruit or pods protect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cotyledons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that complete their life cycle in one year or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cotyledon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 and Anatomy</dc:title>
  <dcterms:created xsi:type="dcterms:W3CDTF">2021-10-11T14:31:08Z</dcterms:created>
  <dcterms:modified xsi:type="dcterms:W3CDTF">2021-10-11T14:31:08Z</dcterms:modified>
</cp:coreProperties>
</file>