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Classification and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the leaves, flowers, and fruit.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leaves give off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tip of a primary root.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lives for 2+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that produce seeds not protected by the fruit.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Seedlings that have two leaves.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Anchors the plant.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completes its life cycle in two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mature fertilized ovary containing the seed or seeds.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leaves give off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that flower and produce seeds protected by fruits and pods.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reproduction takes place through the production of seeds.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Seedlings that have one leaf.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underground stem with layers of resemble leaves.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that completes its life cycle in one growing season.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 and Anatomy</dc:title>
  <dcterms:created xsi:type="dcterms:W3CDTF">2021-10-11T14:30:00Z</dcterms:created>
  <dcterms:modified xsi:type="dcterms:W3CDTF">2021-10-11T14:30:00Z</dcterms:modified>
</cp:coreProperties>
</file>