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Classification and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 that has flowers and produces seeds enclosed within a carpel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flowering plant with an embryo that bears a single cotyledon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slender threadlike object or fiber, especially one found in animal or plant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of the segments of the corolla of a flower, which are modified leaves and are typically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narrow, typically elongated extension of the ovary, bearing the stigma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male fertilizing organ of a flower, typically consisting of a pollen-containing anther and a filament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plant that has seeds unprotected by an ovary or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living for a year or less, perpetuating itself by seed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of the parts of the calyx of a flower, enclosing the petals and typically green and leaflike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female organs of a flower, comprising the stigma, style, and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for several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 that takes two years to grow from seed to fruition and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a stamen that contains the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flowering plant with an embryo that bears two cotyledons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hollow base of the carpel of a flower, containing one or more ovules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a pistil that receives the pollen during pollination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Classification and Anatomy</dc:title>
  <dcterms:created xsi:type="dcterms:W3CDTF">2021-10-11T14:31:29Z</dcterms:created>
  <dcterms:modified xsi:type="dcterms:W3CDTF">2021-10-11T14:31:29Z</dcterms:modified>
</cp:coreProperties>
</file>