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Classification and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Attract insects.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pollen.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Pollen germinates.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below the style.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plant that has flowers and produces seeds enclosed within a carpel.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Plants that last for two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Dicots have how many seeds?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plant that has seeds unprotected by an ovary or fruit.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a leaf.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 that continue to come back each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sex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that only last one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Pollen deposited.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Supports the anther.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sex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Monocots have how many seeds?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Classification and Anatomy</dc:title>
  <dcterms:created xsi:type="dcterms:W3CDTF">2021-10-11T14:30:27Z</dcterms:created>
  <dcterms:modified xsi:type="dcterms:W3CDTF">2021-10-11T14:30:27Z</dcterms:modified>
</cp:coreProperties>
</file>