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classification of plants does not have vascular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Nonvascular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roots do mosses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Gymnosperms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classification of plants have vascular tissue?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Vascular 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Horsetails grow from underground stems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Perennial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Ferns have leafy branches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Annual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a fern's frond resembles the top of a violin and is called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Biennial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vascular plant has flowers and their seed is protected by fruit?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Rhizoids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vascular plant doe snot have flowers and their seeds are usually inside of cones?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angiosperm only grows for 1 season?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Angiosperm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angiosperm only grows for 2 seasons?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Fiddlehead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angiosperm can live for 3 or more growing seasons?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Cotyledons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the food is stored for angiosperm seeds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Rhizomes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cotyledon has cotyledons in their seeds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Monocotyledon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cotyledon only has 1 cotyledon in their seeds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Dicotyledons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 </dc:title>
  <dcterms:created xsi:type="dcterms:W3CDTF">2021-10-11T14:30:38Z</dcterms:created>
  <dcterms:modified xsi:type="dcterms:W3CDTF">2021-10-11T14:30:38Z</dcterms:modified>
</cp:coreProperties>
</file>