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plant that blooms and holds the stamin and pistil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part of the flower made up of the anther and filament.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leaves that surround the flower before it blooms.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part of the plant that collects pollen.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plant that uses photosynthesis to create food and other important things for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part of the flower including stigma, style, and ovary.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Grows downwards to hold the plant in place and collects water and minerals from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brightly colored leaves on a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pistil that creates a fruit or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beginning of a plant that people plant to grow into a new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the plant up and delivers water to the whole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stamen that creates pollen.</w:t>
            </w:r>
          </w:p>
        </w:tc>
      </w:tr>
    </w:tbl>
    <w:p>
      <w:pPr>
        <w:pStyle w:val="WordBankLarge"/>
      </w:pPr>
      <w:r>
        <w:t xml:space="preserve">   roots    </w:t>
      </w:r>
      <w:r>
        <w:t xml:space="preserve">   pistil    </w:t>
      </w:r>
      <w:r>
        <w:t xml:space="preserve">   stigma    </w:t>
      </w:r>
      <w:r>
        <w:t xml:space="preserve">   anther    </w:t>
      </w:r>
      <w:r>
        <w:t xml:space="preserve">   stem    </w:t>
      </w:r>
      <w:r>
        <w:t xml:space="preserve">   flower    </w:t>
      </w:r>
      <w:r>
        <w:t xml:space="preserve">   petals    </w:t>
      </w:r>
      <w:r>
        <w:t xml:space="preserve">   sepals    </w:t>
      </w:r>
      <w:r>
        <w:t xml:space="preserve">   stamen    </w:t>
      </w:r>
      <w:r>
        <w:t xml:space="preserve">   seed    </w:t>
      </w:r>
      <w:r>
        <w:t xml:space="preserve">   ovary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Crossword</dc:title>
  <dcterms:created xsi:type="dcterms:W3CDTF">2021-10-11T14:31:10Z</dcterms:created>
  <dcterms:modified xsi:type="dcterms:W3CDTF">2021-10-11T14:31:10Z</dcterms:modified>
</cp:coreProperties>
</file>