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Crossword By: Antonio Williams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brand new cells are being made by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or 5 petals; 2 cotyledon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Anthocerophyta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Secretes a slippery substance to lubricate root 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 parts of flower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Anther and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Female part of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Multicellular haploid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Sand, silt, clay, air, and decaying material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plants obtain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Loose tissue with many air spaces between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Divides to form 2 sperm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the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gymnosperms with vessels in the xylem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Anchors plant to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Often planted in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Parallel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Sulfur, iron, and boron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Transport substances between roots and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Crossword By: Antonio Williams </dc:title>
  <dcterms:created xsi:type="dcterms:W3CDTF">2021-10-11T14:30:21Z</dcterms:created>
  <dcterms:modified xsi:type="dcterms:W3CDTF">2021-10-11T14:30:21Z</dcterms:modified>
</cp:coreProperties>
</file>