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Crossword by Quincy Akujor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Features and characteristics of an organism that help it to survive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biological phenomenon occuring in a plant in response to an environmental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accurate description of cactus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growth of the parts of plants in response to the force of gravity. The upward growth of plant shoots is an instance of negative geotropism; the downward growth of roots is positive geotropism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Fleshy plants that retain a lot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pigment in chloroplasts that does not absorb light in around the green section of the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plant hormone that have an important role in the coordination of many growth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Vertically elongated plant cells located in leaves right below the epidermis and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Anchors the plant into the ground and obtains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passing of solvent molecules through a semi-permeable membrane from a less concentrated solution into a more concentrated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plant that is characterized by the presence of conducting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by which moisture is carried through plants from roots to small pores on the underside of leaves, where it changes to vapor and is released to the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6CO2 + 6H2O + light energy ---&gt; C6 H12 O6 + 6O2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directional growth of a plant in response to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plant's growth response in which the direction of growth is determined by a stimulus or gradient in water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protective and waxy or hard layer covering the epidermis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orientation of a plant or other organism in response to light, either towards the source of light (positive phototropism) or away from it (negative phototropism)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Mainly multicellular &amp; predominantly photosynthetic eukaryotes of the kingdom  "_ _ _ _ _ae"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Transports water and nutrients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Two-way vessel transporting sugars</w:t>
            </w:r>
          </w:p>
        </w:tc>
      </w:tr>
    </w:tbl>
    <w:p>
      <w:pPr>
        <w:pStyle w:val="WordBankMedium"/>
      </w:pPr>
      <w:r>
        <w:t xml:space="preserve">   Spines    </w:t>
      </w:r>
      <w:r>
        <w:t xml:space="preserve">   Leaves    </w:t>
      </w:r>
      <w:r>
        <w:t xml:space="preserve">   Roots    </w:t>
      </w:r>
      <w:r>
        <w:t xml:space="preserve">   Xylem    </w:t>
      </w:r>
      <w:r>
        <w:t xml:space="preserve">   Phloem    </w:t>
      </w:r>
      <w:r>
        <w:t xml:space="preserve">   Transpiration    </w:t>
      </w:r>
      <w:r>
        <w:t xml:space="preserve">   Adaptation    </w:t>
      </w:r>
      <w:r>
        <w:t xml:space="preserve">   Succulents    </w:t>
      </w:r>
      <w:r>
        <w:t xml:space="preserve">   Vascular    </w:t>
      </w:r>
      <w:r>
        <w:t xml:space="preserve">   Geotropism    </w:t>
      </w:r>
      <w:r>
        <w:t xml:space="preserve">   Phototropism    </w:t>
      </w:r>
      <w:r>
        <w:t xml:space="preserve">   Heliotropism    </w:t>
      </w:r>
      <w:r>
        <w:t xml:space="preserve">   Hydrotropism    </w:t>
      </w:r>
      <w:r>
        <w:t xml:space="preserve">   Tropism    </w:t>
      </w:r>
      <w:r>
        <w:t xml:space="preserve">   Auxin    </w:t>
      </w:r>
      <w:r>
        <w:t xml:space="preserve">   Photosynthesis    </w:t>
      </w:r>
      <w:r>
        <w:t xml:space="preserve">   Chlorophyll    </w:t>
      </w:r>
      <w:r>
        <w:t xml:space="preserve">   Palisade    </w:t>
      </w:r>
      <w:r>
        <w:t xml:space="preserve">   Plants    </w:t>
      </w:r>
      <w:r>
        <w:t xml:space="preserve">   Osmosis    </w:t>
      </w:r>
      <w:r>
        <w:t xml:space="preserve">   Cuticle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Crossword by Quincy Akujor</dc:title>
  <dcterms:created xsi:type="dcterms:W3CDTF">2021-10-11T14:30:51Z</dcterms:created>
  <dcterms:modified xsi:type="dcterms:W3CDTF">2021-10-11T14:30:51Z</dcterms:modified>
</cp:coreProperties>
</file>